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ело </w:t>
      </w:r>
      <w:r>
        <w:rPr>
          <w:rFonts w:ascii="Times New Roman" w:eastAsia="Times New Roman" w:hAnsi="Times New Roman" w:cs="Times New Roman"/>
          <w:sz w:val="28"/>
          <w:szCs w:val="28"/>
        </w:rPr>
        <w:t>5-1131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04981-43</w:t>
      </w:r>
    </w:p>
    <w:p>
      <w:pPr>
        <w:spacing w:before="0" w:after="0"/>
        <w:ind w:right="26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tabs>
          <w:tab w:val="left" w:pos="3615"/>
        </w:tabs>
        <w:spacing w:before="0" w:after="0"/>
        <w:ind w:right="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12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Антонова Алексея Анатольевича, </w:t>
      </w:r>
      <w:r>
        <w:rPr>
          <w:rStyle w:val="cat-UserDefinedgrp-27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 г. Сургут Тюменская область, гражданина РФ, русским языком владеет в переводчике не нуждается, зарегистрированного по месту жительства по адресу: </w:t>
      </w:r>
      <w:r>
        <w:rPr>
          <w:rStyle w:val="cat-UserDefinedgrp-2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паспорт </w:t>
      </w:r>
      <w:r>
        <w:rPr>
          <w:rStyle w:val="cat-UserDefinedgrp-29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00:01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Антонов А.А.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28rplc-2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 в установленный законом срок штраф в р</w:t>
      </w:r>
      <w:r>
        <w:rPr>
          <w:rFonts w:ascii="Times New Roman" w:eastAsia="Times New Roman" w:hAnsi="Times New Roman" w:cs="Times New Roman"/>
          <w:sz w:val="28"/>
          <w:szCs w:val="28"/>
        </w:rPr>
        <w:t>азмере 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наложенный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вном правонаруше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нии № </w:t>
      </w:r>
      <w:r>
        <w:rPr>
          <w:rFonts w:ascii="Times New Roman" w:eastAsia="Times New Roman" w:hAnsi="Times New Roman" w:cs="Times New Roman"/>
          <w:sz w:val="28"/>
          <w:szCs w:val="28"/>
        </w:rPr>
        <w:t>86346507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13.08.2024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05.10.2024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и подлежащим оплате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05.12.2024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Антонов А.А.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признал.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доказательство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Антонова А.А.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представлены: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</w:t>
      </w:r>
      <w:r>
        <w:rPr>
          <w:rFonts w:ascii="Times New Roman" w:eastAsia="Times New Roman" w:hAnsi="Times New Roman" w:cs="Times New Roman"/>
          <w:sz w:val="28"/>
          <w:szCs w:val="28"/>
        </w:rPr>
        <w:t>истрат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</w:t>
      </w:r>
      <w:r>
        <w:rPr>
          <w:rFonts w:ascii="Times New Roman" w:eastAsia="Times New Roman" w:hAnsi="Times New Roman" w:cs="Times New Roman"/>
          <w:sz w:val="28"/>
          <w:szCs w:val="28"/>
        </w:rPr>
        <w:t>арушении 86 № 413193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ОБППСП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УМВД России по г. Сургуту;</w:t>
      </w: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86346507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13.08.2024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05.10.2024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8"/>
          <w:szCs w:val="28"/>
        </w:rPr>
        <w:t>ва, суд считает доказанной в</w:t>
      </w:r>
      <w:r>
        <w:rPr>
          <w:rFonts w:ascii="Times New Roman" w:eastAsia="Times New Roman" w:hAnsi="Times New Roman" w:cs="Times New Roman"/>
          <w:sz w:val="28"/>
          <w:szCs w:val="28"/>
        </w:rPr>
        <w:t>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Антонова А.А.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Антонова А.А.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ч.1 ст.20.25 КоАП РФ, т.е. 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ответственность, судом не установлено.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состояние здоровья,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чем считает возможным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ареста, проверив условия, предусмотренные ст. 3.9 КоАП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Антонова Алексея Анатольевича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наказания исчислять с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омента задержания </w:t>
      </w:r>
      <w:r>
        <w:rPr>
          <w:rFonts w:ascii="Times New Roman" w:eastAsia="Times New Roman" w:hAnsi="Times New Roman" w:cs="Times New Roman"/>
          <w:sz w:val="28"/>
          <w:szCs w:val="28"/>
        </w:rPr>
        <w:t>с 23:40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25</w:t>
      </w:r>
      <w:r>
        <w:rPr>
          <w:rFonts w:ascii="Times New Roman" w:eastAsia="Times New Roman" w:hAnsi="Times New Roman" w:cs="Times New Roman"/>
          <w:sz w:val="28"/>
          <w:szCs w:val="28"/>
        </w:rPr>
        <w:t>.07.</w:t>
      </w:r>
      <w:r>
        <w:rPr>
          <w:rFonts w:ascii="Times New Roman" w:eastAsia="Times New Roman" w:hAnsi="Times New Roman" w:cs="Times New Roman"/>
          <w:sz w:val="28"/>
          <w:szCs w:val="28"/>
        </w:rPr>
        <w:t>2025.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№12 Сургутского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ХМАО-Югры ______________________ Г.П. Думлер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8"/>
          <w:szCs w:val="28"/>
        </w:rPr>
        <w:t>5-1131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28rplc-11">
    <w:name w:val="cat-UserDefined grp-28 rplc-11"/>
    <w:basedOn w:val="DefaultParagraphFont"/>
  </w:style>
  <w:style w:type="character" w:customStyle="1" w:styleId="cat-UserDefinedgrp-29rplc-15">
    <w:name w:val="cat-UserDefined grp-29 rplc-15"/>
    <w:basedOn w:val="DefaultParagraphFont"/>
  </w:style>
  <w:style w:type="character" w:customStyle="1" w:styleId="cat-UserDefinedgrp-28rplc-20">
    <w:name w:val="cat-UserDefined grp-28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